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EAST/WEST RELATIONS DURING TJE COLD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EAST/WEST RELATIONS DURING TJE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关键词搜索：https://www.jiaokey.com/tag/EAST/WEST RELATIONS DURING TJE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