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PURITANS IN ENGLAND 1550-1660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PURITANS IN ENGLAND 1550-1660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本书出售、求购地址：https://www.jiaokey.com/book/detail/40411072.html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关键词搜索：https://www.jiaokey.com/tag/RADICAL PURITANS IN ENGLAND 1550-1660.html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