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FRENCH POETS VILLON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FRENCH POETS VILLON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本书出售、求购地址：https://www.jiaokey.com/book/detail/40411131.html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关键词搜索：https://www.jiaokey.com/tag/AN INTRODUCTION TO THE FRENCH POETS VILLON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