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AGATHA CHRISTIE THE WOMAN AND HER MYSTERIES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AGATHA CHRISTIE THE WOMAN AND HER MYSTERIES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本书出售、求购地址：https://www.jiaokey.com/book/detail/40411237.html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关键词搜索：https://www.jiaokey.com/tag/AGATHA CHRISTIE THE WOMAN AND HER MYSTERIES.html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