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BISMARCK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BISMARCK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本书出售、求购地址：https://www.jiaokey.com/book/detail/40411352.html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关键词搜索：https://www.jiaokey.com/tag/BISMARCK.html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