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DOCUMENTS OF MODERN HISTORY BISMARCK AND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DOCUMENTS OF MODERN HISTORY BISMARCK AND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本书出售、求购地址：https://www.jiaokey.com/book/detail/40411364.html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关键词搜索：https://www.jiaokey.com/tag/DOCUMENTS OF MODERN HISTORY BISMARCK AND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