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WORLD AFFAIRS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WORLD AFFAIRS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本书出售、求购地址：https://www.jiaokey.com/book/detail/40411432.html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关键词搜索：https://www.jiaokey.com/tag/AN ATLAS OF WORLD AFFAIRS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