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本书出售、求购地址：https://www.jiaokey.com/book/detail/40411461.html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关键词搜索：https://www.jiaokey.com/tag/CONCEPTUAL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