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EDITED BY A.DOLD AND B.ECKMANN 1302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EDITED BY A.DOLD AND B.ECKMANN 1302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EDITED BY A.DOLD AND B.ECKMANN 1302.html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