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AGENDA FOR MATHEMATICS EDUCATION RESAARCH ISSUES IN THE LEARNING AND TEACHING OF ALGEBRA VOLUME 4</w:t>
      </w:r>
    </w:p>
    <w:p>
      <w:r>
        <w:rPr>
          <w:rFonts w:ascii="宋体" w:hAnsi="宋体" w:eastAsia="宋体"/>
          <w:sz w:val="24"/>
        </w:rPr>
        <w:t>THE NATIONAL COUNCIL OF TEACHERS OF MATHEMATICS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AGENDA FOR MATHEMATICS EDUCATION RESAARCH ISSUES IN THE LEARNING AND TEACHING OF ALGEBRA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NATIONAL COUNCIL OF TEACHERS OF MATHEMATICS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本书出售、求购地址：https://www.jiaokey.com/book/detail/40411488.html</w:t>
      </w:r>
    </w:p>
    <w:p>
      <w:r>
        <w:t>更多相关图书推荐：https://www.jiaokey.com</w:t>
      </w:r>
    </w:p>
    <w:p>
      <w:r>
        <w:t>THE NATIONAL COUNCIL OF TEACHERS OF MATHEMATICS 其他作品：https://www.jiaokey.com/tag/THE NATIONAL COUNCIL OF TEACHERS OF MATHEMATICS.html</w:t>
      </w:r>
    </w:p>
    <w:p>
      <w:r>
        <w:t>INC. 出版图书：https://www.jiaokey.com/tag/INC..html</w:t>
      </w:r>
    </w:p>
    <w:p>
      <w:r>
        <w:t>关键词搜索：https://www.jiaokey.com/tag/RESEARCH AGENDA FOR MATHEMATICS EDUCATION RESAARCH ISSUES IN THE LEARNING AND TEACHING OF ALGEBRA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