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 ROAD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 ROAD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本书出售、求购地址：https://www.jiaokey.com/book/detail/40411591.html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关键词搜索：https://www.jiaokey.com/tag/COAST ROAD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