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THE 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THE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本书出售、求购地址：https://www.jiaokey.com/book/detail/40411642.html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关键词搜索：https://www.jiaokey.com/tag/COME THE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