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PLACE OF HIDING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PLACE OF HIDING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本书出售、求购地址：https://www.jiaokey.com/book/detail/40411643.html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关键词搜索：https://www.jiaokey.com/tag/A PLACE OF HIDING.html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