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Spieltechnik der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Spieltechnik der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本书出售、求购地址：https://www.jiaokey.com/book/detail/40412191.html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关键词搜索：https://www.jiaokey.com/tag/Die Spieltechnik der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