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书名：古事記の鑑賞</w:t>
      </w:r>
    </w:p>
    <w:p>
      <w:r>
        <w:t>作者：新屋敷幸繁</w:t>
      </w:r>
    </w:p>
    <w:p>
      <w:r>
        <w:t>出版社：大同館</w:t>
      </w:r>
    </w:p>
    <w:p>
      <w:r>
        <w:t>出版日期：1930</w:t>
      </w:r>
    </w:p>
    <w:p>
      <w:r>
        <w:t>总页数：288</w:t>
      </w:r>
    </w:p>
    <w:p>
      <w:r>
        <w:t>更多请访问教客网: www.jiaokey.com</w:t>
      </w:r>
    </w:p>
    <w:p>
      <w:r>
        <w:t>古事記の鑑賞 评论地址：https://www.jiaokey.com/book/detail/40412625.html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