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书名：古事記の世界観</w:t>
      </w:r>
    </w:p>
    <w:p>
      <w:r>
        <w:t>作者：神野志隆光</w:t>
      </w:r>
    </w:p>
    <w:p>
      <w:r>
        <w:t>出版社：吉川弘文館</w:t>
      </w:r>
    </w:p>
    <w:p>
      <w:r>
        <w:t>出版日期：1986.06</w:t>
      </w:r>
    </w:p>
    <w:p>
      <w:r>
        <w:t>总页数：208</w:t>
      </w:r>
    </w:p>
    <w:p>
      <w:r>
        <w:t>更多请访问教客网: www.jiaokey.com</w:t>
      </w:r>
    </w:p>
    <w:p>
      <w:r>
        <w:t>古事記の世界観 评论地址：https://www.jiaokey.com/book/detail/40412627.html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