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新東京文学散歩 2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新東京文学散歩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本书出售、求购地址：https://www.jiaokey.com/book/detail/40412673.html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关键词搜索：https://www.jiaokey.com/tag/新東京文学散歩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