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平野謙対話集 1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平野謙対話集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本书出售、求购地址：https://www.jiaokey.com/book/detail/40412707.html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未来社 出版图书：https://www.jiaokey.com/tag/未来社.html</w:t>
      </w:r>
    </w:p>
    <w:p>
      <w:r>
        <w:t>关键词搜索：https://www.jiaokey.com/tag/平野謙対話集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