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小説·戯曲 2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小説·戯曲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本书出售、求购地址：https://www.jiaokey.com/book/detail/40412957.html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关键词搜索：https://www.jiaokey.com/tag/小説·戯曲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