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TOPICS IN THORACIC ANESTHESIA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TOPICS IN THORACIC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本书出售、求购地址：https://www.jiaokey.com/book/detail/40413835.html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关键词搜索：https://www.jiaokey.com/tag/CORE TOPICS IN THORACIC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