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WIGS ON THE GREEN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WIGS ON THE GREEN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本书出售、求购地址：https://www.jiaokey.com/book/detail/40413846.html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关键词搜索：https://www.jiaokey.com/tag/WIGS ON THE GREEN.html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