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HOME AUTOMATION PROJECTS FOR THE EVIL GENIUS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HOME AUTOMATION PROJECTS FOR THE EVIL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本书出售、求购地址：https://www.jiaokey.com/book/detail/40413862.html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关键词搜索：https://www.jiaokey.com/tag/25 HOME AUTOMATION PROJECTS FOR THE EVIL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