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MATHCAD A TOOL FOR ENGINEERING PROBLEM SOLVING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MATHCAD A TOOL FOR ENGINEERING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本书出售、求购地址：https://www.jiaokey.com/book/detail/40413983.html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关键词搜索：https://www.jiaokey.com/tag/MATHCAD A TOOL FOR ENGINEERING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