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WATER STORAGE TANKS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WATER STORAGE TANKS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本书出售、求购地址：https://www.jiaokey.com/book/detail/40413992.html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关键词搜索：https://www.jiaokey.com/tag/STEEL WATER STORAGE TANKS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