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METABOLIC SYNDROME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METABOLIC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关键词搜索：https://www.jiaokey.com/tag/THE METABOLIC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