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本书出售、求购地址：https://www.jiaokey.com/book/detail/40414028.html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关键词搜索：https://www.jiaokey.com/tag/ADVANCES IN AGRONOMY VOLUME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