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RUNNING A SUCCESSFUL NETWORK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RUNNING A SUCCESSFUL NETWORK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本书出售、求购地址：https://www.jiaokey.com/book/detail/40414037.html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关键词搜索：https://www.jiaokey.com/tag/TCP/IP RUNNING A SUCCESSFUL NETWORK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