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SMALL ANIMAL ORTHOPAEDIC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SMALL ANIMAL ORTHOPAEDIC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本书出售、求购地址：https://www.jiaokey.com/book/detail/40414065.html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关键词搜索：https://www.jiaokey.com/tag/DECISION MAKING IN SMALL ANIMAL ORTHOPAEDIC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