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 CURE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本书出售、求购地址：https://www.jiaokey.com/book/detail/40414396.html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关键词搜索：https://www.jiaokey.com/tag/MIRACLE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