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SYMPHONIEN FUR KLAVIER ZU 4 HANDEN BEARBEITET VON HUGO ULRICH BAND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SYMPHONIEN FUR KLAVIER ZU 4 HANDEN BEARBEITET VON HUGO ULRICH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本书出售、求购地址：https://www.jiaokey.com/book/detail/40414720.html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关键词搜索：https://www.jiaokey.com/tag/SYMPHONIEN FUR KLAVIER ZU 4 HANDEN BEARBEITET VON HUGO ULRICH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