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KONZERTSTUCKE FOR VIOLIONCELLO AND PIANO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KONZERTSTUCKE FOR VIOLIONCELLO AND PIANO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本书出售、求购地址：https://www.jiaokey.com/book/detail/40414780.html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关键词搜索：https://www.jiaokey.com/tag/KONZERTSTUCKE FOR VIOLIONCELLO AND PIANO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