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Тетрадь с девизом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Тетрадь с девизом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本书出售、求购地址：https://www.jiaokey.com/book/detail/40414823.html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关键词搜索：https://www.jiaokey.com/tag/Тетрадь с девизом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