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MICROSOFT WINDOWS NT WORKSTATION 4.0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MICROSOFT WINDOWS NT WORKSTATION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本书出售、求购地址：https://www.jiaokey.com/book/detail/40415063.html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关键词搜索：https://www.jiaokey.com/tag/NEW PERSPECTIVES ON MICROSOFT WINDOWS NT WORKSTATION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