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2002 COMPLETE CONCEPTS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2002 COMPLETE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本书出售、求购地址：https://www.jiaokey.com/book/detail/40415083.html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关键词搜索：https://www.jiaokey.com/tag/MICROSOFT ACCESS 2002 COMPLETE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