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Delivery Technologies for Biopharmaceuticals Peptides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Delivery Technologies for Biopharmaceuticals Peptides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本书出售、求购地址：https://www.jiaokey.com/book/detail/40415099.html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关键词搜索：https://www.jiaokey.com/tag/Delivery Technologies for Biopharmaceuticals Peptides.html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