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Hydrology and Sustainable Water Development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Hydrology and Sustainable Water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本书出售、求购地址：https://www.jiaokey.com/book/detail/40415187.html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关键词搜索：https://www.jiaokey.com/tag/Modern Hydrology and Sustainable Water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