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Modeling and Arena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Modeling and Arena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关键词搜索：https://www.jiaokey.com/tag/Simulation Modeling and Arena.html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