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SHAPE CLASSIFICATION AND ANALYSIS THEORY AND PRACTICE SECOND EDITION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SHAPE CLASSIFICATION AND ANALYSIS THEORY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本书出售、求购地址：https://www.jiaokey.com/book/detail/40415210.html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关键词搜索：https://www.jiaokey.com/tag/SHAPE CLASSIFICATION AND ANALYSIS THEORY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