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OSGi and Equinox Creating Highly Modular Java Systems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OSGi and Equinox Creating Highly Modular Java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本书出售、求购地址：https://www.jiaokey.com/book/detail/40415262.html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 出版图书：https://www.jiaokey.com/tag/Inc.html</w:t>
      </w:r>
    </w:p>
    <w:p>
      <w:r>
        <w:t>关键词搜索：https://www.jiaokey.com/tag/OSGi and Equinox Creating Highly Modular Java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