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PERFECTION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PERFECTION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本书出售、求购地址：https://www.jiaokey.com/book/detail/40415397.html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关键词搜索：https://www.jiaokey.com/tag/THE IDEA OF PERFECTION.html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