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RORY &amp; ITA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RORY &amp; 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本书出售、求购地址：https://www.jiaokey.com/book/detail/40415401.html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关键词搜索：https://www.jiaokey.com/tag/RORY &amp; 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