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SAMUEL JOHNSON VOLUME I 1731-1772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SAMUEL JOHNSON VOLUME I 1731-1772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本书出售、求购地址：https://www.jiaokey.com/book/detail/40415488.html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LETTERS OF SAMUEL JOHNSON VOLUME I 1731-1772.html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