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SAMUEL JOHNSON VOLUME II 1733-1776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SAMUEL JOHNSON VOLUME II 1733-1776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本书出售、求购地址：https://www.jiaokey.com/book/detail/40415489.html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LETTERS OF SAMUEL JOHNSON VOLUME II 1733-1776.html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