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AND POSTCOLONIAL WRITING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AND POSTCOLONIAL WRITING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本书出售、求购地址：https://www.jiaokey.com/book/detail/40415501.html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关键词搜索：https://www.jiaokey.com/tag/IRISH AND POSTCOLONIAL WRITING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