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DICTIONARY OF IRISH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DICTIONARY OF IRISH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本书出售、求购地址：https://www.jiaokey.com/book/detail/40415503.html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MACMILLAN DICTIONARY OF IRISH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