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MUSKETEERS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MUSKETEERS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THREE MUSKETEERS.html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