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OBLIVION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OBLIVION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本书出售、求购地址：https://www.jiaokey.com/book/detail/40415563.html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关键词搜索：https://www.jiaokey.com/tag/OBLIVION.html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