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INNOVATION AND CULTURAL REWRITING IN THE COLD WAR AND AFTER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INNOVATION AND CULTURAL REWRITING IN THE COLD WAR AND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本书出售、求购地址：https://www.jiaokey.com/book/detail/40415698.html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关键词搜索：https://www.jiaokey.com/tag/NARRATIVE INNOVATION AND CULTURAL REWRITING IN THE COLD WAR AND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