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BREAD LOAF ANTHOLOGY OF CONTEMPORARY AMERICAN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BREAD LOAF ANTHOLOGY OF 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本书出售、求购地址：https://www.jiaokey.com/book/detail/40415771.html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关键词搜索：https://www.jiaokey.com/tag/THE BREAD LOAF ANTHOLOGY OF 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