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Иначе жить не стоит :</w:t>
      </w:r>
    </w:p>
    <w:p>
      <w:r>
        <w:rPr>
          <w:rFonts w:ascii="宋体" w:hAnsi="宋体" w:eastAsia="宋体"/>
          <w:sz w:val="24"/>
        </w:rPr>
        <w:t xml:space="preserve"> Вера Казимировна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Иначе жить не стоит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Вера Казимировна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本书出售、求购地址：https://www.jiaokey.com/book/detail/40415845.html</w:t>
      </w:r>
    </w:p>
    <w:p>
      <w:r>
        <w:t>更多相关图书推荐：https://www.jiaokey.com</w:t>
      </w:r>
    </w:p>
    <w:p>
      <w:r>
        <w:t xml:space="preserve"> Вера Казимировна 其他作品：https://www.jiaokey.com/tag/ Вера Казимировна.html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关键词搜索：https://www.jiaokey.com/tag/Иначе жить не стоит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